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Гареева Радика Куватбековича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00:01 ч.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8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Гареев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основании постановления по делу об административном правонарушении № </w:t>
      </w:r>
      <w:r>
        <w:rPr>
          <w:rStyle w:val="cat-UserDefinedgrp-29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Сабитов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/извещение-получено 20.08.2024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Гареев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Гареева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Гареева Р.К.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9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02.04.2024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</w:t>
      </w:r>
      <w:r>
        <w:rPr>
          <w:rFonts w:ascii="Times New Roman" w:eastAsia="Times New Roman" w:hAnsi="Times New Roman" w:cs="Times New Roman"/>
          <w:sz w:val="28"/>
          <w:szCs w:val="28"/>
        </w:rPr>
        <w:t>,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его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Гареева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Гареева Радика Куватбековича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нистративному штрафу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кор. сч. 40102810245370000007, РКЦ Ханты-Мансийск//УФК по ХМАО-Югре, БИК 007162163, КБК 72011601203019000140,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УИН 0412365400325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791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24201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790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1505/2024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3">
    <w:name w:val="cat-UserDefined grp-28 rplc-13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UserDefinedgrp-29rplc-21">
    <w:name w:val="cat-UserDefined grp-29 rplc-21"/>
    <w:basedOn w:val="DefaultParagraphFont"/>
  </w:style>
  <w:style w:type="character" w:customStyle="1" w:styleId="cat-UserDefinedgrp-30rplc-28">
    <w:name w:val="cat-UserDefined grp-30 rplc-28"/>
    <w:basedOn w:val="DefaultParagraphFont"/>
  </w:style>
  <w:style w:type="character" w:customStyle="1" w:styleId="cat-UserDefinedgrp-29rplc-30">
    <w:name w:val="cat-UserDefined grp-29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